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哈莉  奎因  1  热辣城市</w:t>
      </w:r>
    </w:p>
    <w:p>
      <w:r>
        <w:rPr>
          <w:rFonts w:ascii="宋体" w:hAnsi="宋体" w:eastAsia="宋体"/>
          <w:sz w:val="24"/>
        </w:rPr>
        <w:t>（美）阿曼达·康纳，吉米·帕尔默蒂，糯米饭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哈莉  奎因  1  热辣城市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（美）阿曼达·康纳，吉米·帕尔默蒂，糯米饭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本书出售、求购地址：https://www.jiaokey.com/book/detail/14634002.html</w:t>
      </w:r>
    </w:p>
    <w:p>
      <w:r>
        <w:t>更多相关图书推荐：https://www.jiaokey.com</w:t>
      </w:r>
    </w:p>
    <w:p>
      <w:r>
        <w:t>（美）阿曼达·康纳，吉米·帕尔默蒂，糯米饭 其他作品：https://www.jiaokey.com/tag/（美）阿曼达·康纳，吉米·帕尔默蒂，糯米饭.html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关键词搜索：https://www.jiaokey.com/tag/哈莉  奎因  1  热辣城市.html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