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书名：“蝰蛇”飞行员  震撼人心的现代空战回忆录</w:t>
      </w:r>
    </w:p>
    <w:p>
      <w:r>
        <w:t>作者：（美）丹·汉普顿编</w:t>
      </w:r>
    </w:p>
    <w:p>
      <w:r>
        <w:t>出版社：北京:台海出版社,2018.08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“蝰蛇”飞行员  震撼人心的现代空战回忆录 评论地址：https://www.jiaokey.com/book/detail/14633974.html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