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彩绘注音版</w:t>
      </w:r>
    </w:p>
    <w:p>
      <w:r>
        <w:t>作者：胡永兴主编；木语青禾汤梦谣绘图</w:t>
      </w:r>
    </w:p>
    <w:p>
      <w:r>
        <w:t>出版社：成都:四川辞书出版社,2019.01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中华上下五千年  彩绘注音版 评论地址：https://www.jiaokey.com/book/detail/14633971.html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