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图解幽默与口才  瞬间赢得他人好感的说话艺术和魅力口才  彩图典藏版</w:t>
      </w:r>
    </w:p>
    <w:p>
      <w:r>
        <w:rPr>
          <w:rFonts w:ascii="宋体" w:hAnsi="宋体" w:eastAsia="宋体"/>
          <w:sz w:val="24"/>
        </w:rPr>
        <w:t>陆路编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图解幽默与口才  瞬间赢得他人好感的说话艺术和魅力口才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本书出售、求购地址：https://www.jiaokey.com/book/detail/14633969.html</w:t>
      </w:r>
    </w:p>
    <w:p>
      <w:r>
        <w:t>更多相关图书推荐：https://www.jiaokey.com</w:t>
      </w:r>
    </w:p>
    <w:p>
      <w:r>
        <w:t>陆路编 其他作品：https://www.jiaokey.com/tag/陆路编.html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关键词搜索：https://www.jiaokey.com/tag/图解幽默与口才  瞬间赢得他人好感的说话艺术和魅力口才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