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我梦中的音乐树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我梦中的音乐树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本书出售、求购地址：https://www.jiaokey.com/book/detail/14633965.html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关键词搜索：https://www.jiaokey.com/tag/我梦中的音乐树.html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