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书名：曲黎敏精讲  黄帝内经</w:t>
      </w:r>
    </w:p>
    <w:p>
      <w:r>
        <w:t>作者：曲黎敏著</w:t>
      </w:r>
    </w:p>
    <w:p>
      <w:r>
        <w:t>出版社：天津:天津科学技术出版社,2019.02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曲黎敏精讲  黄帝内经 评论地址：https://www.jiaokey.com/book/detail/14633958.html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