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书名：二孩时代养育经</w:t>
      </w:r>
    </w:p>
    <w:p>
      <w:r>
        <w:t>作者：Como编集部</w:t>
      </w:r>
    </w:p>
    <w:p>
      <w:r>
        <w:t>出版社：上海:上海远东出版社,2019.01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二孩时代养育经 评论地址：https://www.jiaokey.com/book/detail/14633949.html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