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宠物摄影笔记</w:t>
      </w:r>
    </w:p>
    <w:p>
      <w:r>
        <w:rPr>
          <w:rFonts w:ascii="宋体" w:hAnsi="宋体" w:eastAsia="宋体"/>
          <w:sz w:val="24"/>
        </w:rPr>
        <w:t>（美）杰米·福卢霍夫（JamiePflughoeft）著；朱禛子译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（美）杰米·福卢霍夫（JamiePflughoeft）著；朱禛子译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本书出售、求购地址：https://www.jiaokey.com/book/detail/14633938.html</w:t>
      </w:r>
    </w:p>
    <w:p>
      <w:r>
        <w:t>更多相关图书推荐：https://www.jiaokey.com</w:t>
      </w:r>
    </w:p>
    <w:p>
      <w:r>
        <w:t>（美）杰米·福卢霍夫（JamiePflughoeft）著；朱禛子译 其他作品：https://www.jiaokey.com/tag/（美）杰米·福卢霍夫（JamiePflughoeft）著；朱禛子译.html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关键词搜索：https://www.jiaokey.com/tag/宠物摄影笔记.html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