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母乳喂养宝典  轻松解决母乳喂养问题  精华版</w:t>
      </w:r>
    </w:p>
    <w:p>
      <w:r>
        <w:rPr>
          <w:rFonts w:ascii="宋体" w:hAnsi="宋体" w:eastAsia="宋体"/>
          <w:sz w:val="24"/>
        </w:rPr>
        <w:t>（美）南希·莫赫巴克尔，邸慧敏编著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母乳喂养宝典  轻松解决母乳喂养问题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（美）南希·莫赫巴克尔，邸慧敏编著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本书出售、求购地址：https://www.jiaokey.com/book/detail/14633930.html</w:t>
      </w:r>
    </w:p>
    <w:p>
      <w:r>
        <w:t>更多相关图书推荐：https://www.jiaokey.com</w:t>
      </w:r>
    </w:p>
    <w:p>
      <w:r>
        <w:t>（美）南希·莫赫巴克尔，邸慧敏编著 其他作品：https://www.jiaokey.com/tag/（美）南希·莫赫巴克尔，邸慧敏编著.html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关键词搜索：https://www.jiaokey.com/tag/母乳喂养宝典  轻松解决母乳喂养问题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