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植物大战僵尸  2  恐龙漫画  黄金杀手</w:t>
      </w:r>
    </w:p>
    <w:p>
      <w:r>
        <w:rPr>
          <w:rFonts w:ascii="宋体" w:hAnsi="宋体" w:eastAsia="宋体"/>
          <w:sz w:val="24"/>
        </w:rPr>
        <w:t>刘晓成责任编辑；笑江南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植物大战僵尸  2  恐龙漫画  黄金杀手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刘晓成责任编辑；笑江南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本书出售、求购地址：https://www.jiaokey.com/book/detail/14633927.html</w:t>
      </w:r>
    </w:p>
    <w:p>
      <w:r>
        <w:t>更多相关图书推荐：https://www.jiaokey.com</w:t>
      </w:r>
    </w:p>
    <w:p>
      <w:r>
        <w:t>刘晓成责任编辑；笑江南 其他作品：https://www.jiaokey.com/tag/刘晓成责任编辑；笑江南.html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关键词搜索：https://www.jiaokey.com/tag/植物大战僵尸  2  恐龙漫画  黄金杀手.html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