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书名：幽默沟通学  最受欢迎的沟通方式与技巧</w:t>
      </w:r>
    </w:p>
    <w:p>
      <w:r>
        <w:t>作者：汇智书源编著</w:t>
      </w:r>
    </w:p>
    <w:p>
      <w:r>
        <w:t>出版社：北京:中国铁道出版社,2019.03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幽默沟通学  最受欢迎的沟通方式与技巧 评论地址：https://www.jiaokey.com/book/detail/14633916.html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