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书名：猫咪与爷爷  2</w:t>
      </w:r>
    </w:p>
    <w:p>
      <w:r>
        <w:t>作者：（日）猫&lt;font color=Red&gt;莳&lt;/font&gt;编绘；漫友文化译</w:t>
      </w:r>
    </w:p>
    <w:p>
      <w:r>
        <w:t>出版社：广州:新世纪出版社,2019.04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猫咪与爷爷  2 评论地址：https://www.jiaokey.com/book/detail/14633900.html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