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鹤舞游天  下</w:t>
      </w:r>
    </w:p>
    <w:p>
      <w:r>
        <w:rPr>
          <w:rFonts w:ascii="宋体" w:hAnsi="宋体" w:eastAsia="宋体"/>
          <w:sz w:val="24"/>
        </w:rPr>
        <w:t>黄啸峰著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3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鹤舞游天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本书出售、求购地址：https://www.jiaokey.com/book/detail/14633897.html</w:t>
      </w:r>
    </w:p>
    <w:p>
      <w:r>
        <w:t>更多相关图书推荐：https://www.jiaokey.com</w:t>
      </w:r>
    </w:p>
    <w:p>
      <w:r>
        <w:t>黄啸峰著 其他作品：https://www.jiaokey.com/tag/黄啸峰著.html</w:t>
      </w:r>
    </w:p>
    <w:p>
      <w:r>
        <w:t>上海:上海人民出版社,2019.04 出版图书：https://www.jiaokey.com/tag/上海:上海人民出版社,2019.04.html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