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用刺绣线钩织的可爱饰品</w:t>
      </w:r>
    </w:p>
    <w:p>
      <w:r>
        <w:rPr>
          <w:rFonts w:ascii="宋体" w:hAnsi="宋体" w:eastAsia="宋体"/>
          <w:sz w:val="24"/>
        </w:rPr>
        <w:t>（日）川路由美子著；张潞慧译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用刺绣线钩织的可爱饰品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（日）川路由美子著；张潞慧译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本书出售、求购地址：https://www.jiaokey.com/book/detail/14633895.html</w:t>
      </w:r>
    </w:p>
    <w:p>
      <w:r>
        <w:t>更多相关图书推荐：https://www.jiaokey.com</w:t>
      </w:r>
    </w:p>
    <w:p>
      <w:r>
        <w:t>（日）川路由美子著；张潞慧译 其他作品：https://www.jiaokey.com/tag/（日）川路由美子著；张潞慧译.html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关键词搜索：https://www.jiaokey.com/tag/用刺绣线钩织的可爱饰品.html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