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书名：坂头村志</w:t>
      </w:r>
    </w:p>
    <w:p>
      <w:r>
        <w:t>作者：江山市贺&lt;font color=Red&gt;村&lt;/font&gt;镇坂头自然&lt;font color=Red&gt;村&lt;/font&gt;志编纂工作领导小组编；毛东武主编</w:t>
      </w:r>
    </w:p>
    <w:p>
      <w:r>
        <w:t>出版社：北京:方志出版社,2018.02</w:t>
      </w:r>
    </w:p>
    <w:p>
      <w:r>
        <w:t>出版日期：</w:t>
      </w:r>
    </w:p>
    <w:p>
      <w:r>
        <w:t>总页数：468</w:t>
      </w:r>
    </w:p>
    <w:p>
      <w:r>
        <w:t>更多请访问教客网: www.jiaokey.com</w:t>
      </w:r>
    </w:p>
    <w:p>
      <w:r>
        <w:t>坂头村志 评论地址：https://www.jiaokey.com/book/detail/14633878.html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