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新课程背景下小学科学有效教学探索  上学生喜欢的科学课</w:t>
      </w:r>
    </w:p>
    <w:p>
      <w:r>
        <w:rPr>
          <w:rFonts w:ascii="宋体" w:hAnsi="宋体" w:eastAsia="宋体"/>
          <w:sz w:val="24"/>
        </w:rPr>
        <w:t>袁优红著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新课程背景下小学科学有效教学探索  上学生喜欢的科学课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本书出售、求购地址：https://www.jiaokey.com/book/detail/14633850.html</w:t>
      </w:r>
    </w:p>
    <w:p>
      <w:r>
        <w:t>更多相关图书推荐：https://www.jiaokey.com</w:t>
      </w:r>
    </w:p>
    <w:p>
      <w:r>
        <w:t>袁优红著 其他作品：https://www.jiaokey.com/tag/袁优红著.html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关键词搜索：https://www.jiaokey.com/tag/新课程背景下小学科学有效教学探索  上学生喜欢的科学课.html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