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书名：中国诗学之现代观</w:t>
      </w:r>
    </w:p>
    <w:p>
      <w:r>
        <w:t>作者：黄亚卓责任编辑；陈伯海</w:t>
      </w:r>
    </w:p>
    <w:p>
      <w:r>
        <w:t>出版社：上海:上海古籍出版社,2019.05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中国诗学之现代观 评论地址：https://www.jiaokey.com/book/detail/14633849.html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