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书名：梅西安晚期六部管弦乐作品的创作技法研究</w:t>
      </w:r>
    </w:p>
    <w:p>
      <w:r>
        <w:t>作者：汪胜付著</w:t>
      </w:r>
    </w:p>
    <w:p>
      <w:r>
        <w:t>出版社：北京:中央音乐学院出版社,2019.01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梅西安晚期六部管弦乐作品的创作技法研究 评论地址：https://www.jiaokey.com/book/detail/14633847.html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