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书名：儿童社交能力养成课</w:t>
      </w:r>
    </w:p>
    <w:p>
      <w:r>
        <w:t>作者：徐可夫著</w:t>
      </w:r>
    </w:p>
    <w:p>
      <w:r>
        <w:t>出版社：天津：天津科学技术出版社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儿童社交能力养成课 评论地址：https://www.jiaokey.com/book/detail/14633838.html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