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法度·形式·观念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法度·形式·观念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本书出售、求购地址：https://www.jiaokey.com/book/detail/14633820.html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关键词搜索：https://www.jiaokey.com/tag/法度·形式·观念.html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