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书名：坂田荣男  围棋全集  7  围棋定形法  全12册</w:t>
      </w:r>
    </w:p>
    <w:p>
      <w:r>
        <w:t>作者：（日）坂田荣男著；木西川译</w:t>
      </w:r>
    </w:p>
    <w:p>
      <w:r>
        <w:t>出版社：成都:成都时代出版社,2019.01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坂田荣男  围棋全集  7  围棋定形法  全12册 评论地址：https://www.jiaokey.com/book/detail/14633798.html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