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清卷</w:t>
      </w:r>
    </w:p>
    <w:p>
      <w:r>
        <w:t>作者：吴康零本&lt;font color=Red&gt;卷&lt;/font&gt;主编；贾大泉，陈世松主编；吴康零副主编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四川通史  清卷 评论地址：https://www.jiaokey.com/book/detail/14633787.html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