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唐诗鼓吹  1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3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唐诗鼓吹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本书出售、求购地址：https://www.jiaokey.com/book/detail/14633398.html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北京:中国书店,2018.08 出版图书：https://www.jiaokey.com/tag/北京:中国书店,2018.08.html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