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从严治党与反腐之路  2018新版</w:t>
      </w:r>
    </w:p>
    <w:p>
      <w:r>
        <w:rPr>
          <w:rFonts w:ascii="宋体" w:hAnsi="宋体" w:eastAsia="宋体"/>
          <w:sz w:val="24"/>
        </w:rPr>
        <w:t>中国行为法学会廉政行为研究会编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从严治党与反腐之路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中国行为法学会廉政行为研究会编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本书出售、求购地址：https://www.jiaokey.com/book/detail/14633366.html</w:t>
      </w:r>
    </w:p>
    <w:p>
      <w:r>
        <w:t>更多相关图书推荐：https://www.jiaokey.com</w:t>
      </w:r>
    </w:p>
    <w:p>
      <w:r>
        <w:t>中国行为法学会廉政行为研究会编 其他作品：https://www.jiaokey.com/tag/中国行为法学会廉政行为研究会编.html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关键词搜索：https://www.jiaokey.com/tag/从严治党与反腐之路  2018新版.html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