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“新丝路”背景下西部地区畜产品加工经济创新发展研究</w:t>
      </w:r>
    </w:p>
    <w:p>
      <w:r>
        <w:rPr>
          <w:rFonts w:ascii="宋体" w:hAnsi="宋体" w:eastAsia="宋体"/>
          <w:sz w:val="24"/>
        </w:rPr>
        <w:t>唐善虎，杨海燕编著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“新丝路”背景下西部地区畜产品加工经济创新发展研究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唐善虎，杨海燕编著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本书出售、求购地址：https://www.jiaokey.com/book/detail/14633346.html</w:t>
      </w:r>
    </w:p>
    <w:p>
      <w:r>
        <w:t>更多相关图书推荐：https://www.jiaokey.com</w:t>
      </w:r>
    </w:p>
    <w:p>
      <w:r>
        <w:t>唐善虎，杨海燕编著 其他作品：https://www.jiaokey.com/tag/唐善虎，杨海燕编著.html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关键词搜索：https://www.jiaokey.com/tag/“新丝路”背景下西部地区畜产品加工经济创新发展研究.html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