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书名：株丽荷馨  曹光辉原创戏剧集</w:t>
      </w:r>
    </w:p>
    <w:p>
      <w:r>
        <w:t>作者：曹光辉著</w:t>
      </w:r>
    </w:p>
    <w:p>
      <w:r>
        <w:t>出版社：北京:中国戏剧出版社,2018.09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株丽荷馨  曹光辉原创戏剧集 评论地址：https://www.jiaokey.com/book/detail/14633317.html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