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南方海相典型区块页岩气开发技术与实践</w:t>
      </w:r>
    </w:p>
    <w:p>
      <w:r>
        <w:rPr>
          <w:rFonts w:ascii="宋体" w:hAnsi="宋体" w:eastAsia="宋体"/>
          <w:sz w:val="24"/>
        </w:rPr>
        <w:t>廖仕孟，桑宇，李杰等编著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南方海相典型区块页岩气开发技术与实践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廖仕孟，桑宇，李杰等编著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本书出售、求购地址：https://www.jiaokey.com/book/detail/14633298.html</w:t>
      </w:r>
    </w:p>
    <w:p>
      <w:r>
        <w:t>更多相关图书推荐：https://www.jiaokey.com</w:t>
      </w:r>
    </w:p>
    <w:p>
      <w:r>
        <w:t>廖仕孟，桑宇，李杰等编著 其他作品：https://www.jiaokey.com/tag/廖仕孟，桑宇，李杰等编著.html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关键词搜索：https://www.jiaokey.com/tag/南方海相典型区块页岩气开发技术与实践.html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