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面向乘客策略行为的航空客运动态定价及应对机制分析</w:t>
      </w:r>
    </w:p>
    <w:p>
      <w:r>
        <w:rPr>
          <w:rFonts w:ascii="宋体" w:hAnsi="宋体" w:eastAsia="宋体"/>
          <w:sz w:val="24"/>
        </w:rPr>
        <w:t>李豪，彭庆，谭美容著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面向乘客策略行为的航空客运动态定价及应对机制分析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李豪，彭庆，谭美容著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本书出售、求购地址：https://www.jiaokey.com/book/detail/14633297.html</w:t>
      </w:r>
    </w:p>
    <w:p>
      <w:r>
        <w:t>更多相关图书推荐：https://www.jiaokey.com</w:t>
      </w:r>
    </w:p>
    <w:p>
      <w:r>
        <w:t>李豪，彭庆，谭美容著 其他作品：https://www.jiaokey.com/tag/李豪，彭庆，谭美容著.html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关键词搜索：https://www.jiaokey.com/tag/面向乘客策略行为的航空客运动态定价及应对机制分析.html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