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文化馆蓝皮书  中国文化馆全民艺术普及发展报告（2015-2016）</w:t>
      </w:r>
    </w:p>
    <w:p>
      <w:r>
        <w:rPr>
          <w:rFonts w:ascii="宋体" w:hAnsi="宋体" w:eastAsia="宋体"/>
          <w:sz w:val="24"/>
        </w:rPr>
        <w:t>李宏，李国新著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文化馆蓝皮书  中国文化馆全民艺术普及发展报告（2015-2016）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李宏，李国新著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本书出售、求购地址：https://www.jiaokey.com/book/detail/14633274.html</w:t>
      </w:r>
    </w:p>
    <w:p>
      <w:r>
        <w:t>更多相关图书推荐：https://www.jiaokey.com</w:t>
      </w:r>
    </w:p>
    <w:p>
      <w:r>
        <w:t>李宏，李国新著 其他作品：https://www.jiaokey.com/tag/李宏，李国新著.html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关键词搜索：https://www.jiaokey.com/tag/文化馆蓝皮书  中国文化馆全民艺术普及发展报告（2015-2016）.html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