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初中生学习心理辅导课程</w:t>
      </w:r>
    </w:p>
    <w:p>
      <w:r>
        <w:t>作者：刘开勇编著</w:t>
      </w:r>
    </w:p>
    <w:p>
      <w:r>
        <w:t>出版社：北京：人民日报出版社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学会学习  初中生学习心理辅导课程 评论地址：https://www.jiaokey.com/book/detail/14633273.html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