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插图典藏本</w:t>
      </w:r>
    </w:p>
    <w:p>
      <w:r>
        <w:rPr>
          <w:rFonts w:ascii="宋体" w:hAnsi="宋体" w:eastAsia="宋体"/>
          <w:sz w:val="24"/>
        </w:rPr>
        <w:t>郅溥浩等译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郅溥浩等译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本书出售、求购地址：https://www.jiaokey.com/book/detail/14633270.html</w:t>
      </w:r>
    </w:p>
    <w:p>
      <w:r>
        <w:t>更多相关图书推荐：https://www.jiaokey.com</w:t>
      </w:r>
    </w:p>
    <w:p>
      <w:r>
        <w:t>郅溥浩等译 其他作品：https://www.jiaokey.com/tag/郅溥浩等译.html</w:t>
      </w:r>
    </w:p>
    <w:p>
      <w:r>
        <w:t>关键词搜索：https://www.jiaokey.com/tag/一千零一夜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