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漳卫南运河水资源监控能力建设</w:t>
      </w:r>
    </w:p>
    <w:p>
      <w:r>
        <w:rPr>
          <w:rFonts w:ascii="宋体" w:hAnsi="宋体" w:eastAsia="宋体"/>
          <w:sz w:val="24"/>
        </w:rPr>
        <w:t>李瑞江主编；于伟东副主编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漳卫南运河水资源监控能力建设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李瑞江主编；于伟东副主编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本书出售、求购地址：https://www.jiaokey.com/book/detail/14633265.html</w:t>
      </w:r>
    </w:p>
    <w:p>
      <w:r>
        <w:t>更多相关图书推荐：https://www.jiaokey.com</w:t>
      </w:r>
    </w:p>
    <w:p>
      <w:r>
        <w:t>李瑞江主编；于伟东副主编 其他作品：https://www.jiaokey.com/tag/李瑞江主编；于伟东副主编.html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关键词搜索：https://www.jiaokey.com/tag/漳卫南运河水资源监控能力建设.html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