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2018中文版从入门到精通</w:t>
      </w:r>
    </w:p>
    <w:p>
      <w:r>
        <w:rPr>
          <w:rFonts w:ascii="宋体" w:hAnsi="宋体" w:eastAsia="宋体"/>
          <w:sz w:val="24"/>
        </w:rPr>
        <w:t>王勇，王敬著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王勇，王敬著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北京中青雄狮数码传媒科技有限公司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本书出售、求购地址：https://www.jiaokey.com/book/detail/14633263.html</w:t>
      </w:r>
    </w:p>
    <w:p>
      <w:r>
        <w:t>更多相关图书推荐：https://www.jiaokey.com</w:t>
      </w:r>
    </w:p>
    <w:p>
      <w:r>
        <w:t>王勇，王敬著 其他作品：https://www.jiaokey.com/tag/王勇，王敬著.html</w:t>
      </w:r>
    </w:p>
    <w:p>
      <w:r>
        <w:t>北京中青雄狮数码传媒科技有限公司 出版图书：https://www.jiaokey.com/tag/北京中青雄狮数码传媒科技有限公司.html</w:t>
      </w:r>
    </w:p>
    <w:p>
      <w:r>
        <w:t>关键词搜索：https://www.jiaokey.com/tag/AutoCAD 2018中文版从入门到精通.html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