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注二氧化碳提高石油采收率技术</w:t>
      </w:r>
    </w:p>
    <w:p>
      <w:r>
        <w:rPr>
          <w:rFonts w:ascii="宋体" w:hAnsi="宋体" w:eastAsia="宋体"/>
          <w:sz w:val="24"/>
        </w:rPr>
        <w:t>胡永乐，郝明强，陈国利等著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注二氧化碳提高石油采收率技术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胡永乐，郝明强，陈国利等著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本书出售、求购地址：https://www.jiaokey.com/book/detail/14633255.html</w:t>
      </w:r>
    </w:p>
    <w:p>
      <w:r>
        <w:t>更多相关图书推荐：https://www.jiaokey.com</w:t>
      </w:r>
    </w:p>
    <w:p>
      <w:r>
        <w:t>胡永乐，郝明强，陈国利等著 其他作品：https://www.jiaokey.com/tag/胡永乐，郝明强，陈国利等著.html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关键词搜索：https://www.jiaokey.com/tag/注二氧化碳提高石油采收率技术.html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