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梁天宇，程正翠，刘永志主编；金伟，王志斌，李学飞，程培宝，牛文欢副主编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梁天宇，程正翠，刘永志主编；金伟，王志斌，李学飞，程培宝，牛文欢副主编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本书出售、求购地址：https://www.jiaokey.com/book/detail/14633252.html</w:t>
      </w:r>
    </w:p>
    <w:p>
      <w:r>
        <w:t>更多相关图书推荐：https://www.jiaokey.com</w:t>
      </w:r>
    </w:p>
    <w:p>
      <w:r>
        <w:t>梁天宇，程正翠，刘永志主编；金伟，王志斌，李学飞，程培宝，牛文欢副主编 其他作品：https://www.jiaokey.com/tag/梁天宇，程正翠，刘永志主编；金伟，王志斌，李学飞，程培宝，牛文欢副主编.html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