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劳动力市场分割与居民收入流动性</w:t>
      </w:r>
    </w:p>
    <w:p>
      <w:r>
        <w:rPr>
          <w:rFonts w:ascii="宋体" w:hAnsi="宋体" w:eastAsia="宋体"/>
          <w:sz w:val="24"/>
        </w:rPr>
        <w:t>王日俊责任编辑；刘志国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劳动力市场分割与居民收入流动性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王日俊责任编辑；刘志国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本书出售、求购地址：https://www.jiaokey.com/book/detail/14633244.html</w:t>
      </w:r>
    </w:p>
    <w:p>
      <w:r>
        <w:t>更多相关图书推荐：https://www.jiaokey.com</w:t>
      </w:r>
    </w:p>
    <w:p>
      <w:r>
        <w:t>王日俊责任编辑；刘志国 其他作品：https://www.jiaokey.com/tag/王日俊责任编辑；刘志国.html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关键词搜索：https://www.jiaokey.com/tag/劳动力市场分割与居民收入流动性.html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