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书名：甘肃省文化资源名录  第9卷  可移动文物  9</w:t>
      </w:r>
    </w:p>
    <w:p>
      <w:r>
        <w:t>作者：本书编委会</w:t>
      </w:r>
    </w:p>
    <w:p>
      <w:r>
        <w:t>出版社：北京:中国书籍出版社,2017.10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甘肃省文化资源名录  第9卷  可移动文物  9 评论地址：https://www.jiaokey.com/book/detail/14633239.html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