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书名：福开森在华五十六年</w:t>
      </w:r>
    </w:p>
    <w:p>
      <w:r>
        <w:t>作者：郭锋著</w:t>
      </w:r>
    </w:p>
    <w:p>
      <w:r>
        <w:t>出版社：上海:上海交通大学出版社,2019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福开森在华五十六年 评论地址：https://www.jiaokey.com/book/detail/14633236.html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