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时间的爬虫</w:t>
      </w:r>
    </w:p>
    <w:p>
      <w:r>
        <w:rPr>
          <w:rFonts w:ascii="宋体" w:hAnsi="宋体" w:eastAsia="宋体"/>
          <w:sz w:val="24"/>
        </w:rPr>
        <w:t>赵晓梦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3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时间的爬虫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9787541153372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独特的编辑方式，通过时间主轴，将诗人近两年的新作，纳入时光河床徐徐流动;而他用诗性重新解构时间，如“灵魂被时光偷走了地址”，“活在时间的外墙面”，这样的言说出自一个有天赋的诗人笔下，像精心设计的指路牌，引导我们走进诗人宽阔而神秘的内心世界。</w:t>
      </w:r>
    </w:p>
    <w:p/>
    <w:p>
      <w:r>
        <w:t>本书出售、求购地址：https://www.jiaokey.com/book/detail/14633206.html</w:t>
      </w:r>
    </w:p>
    <w:p>
      <w:r>
        <w:t>更多当代作品（1949年~）图书推荐：https://www.jiaokey.com</w:t>
      </w:r>
    </w:p>
    <w:p>
      <w:r>
        <w:t>赵晓梦 其他作品：https://www.jiaokey.com/tag/赵晓梦.html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