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三体艺术插画集</w:t>
      </w:r>
    </w:p>
    <w:p>
      <w:r>
        <w:rPr>
          <w:rFonts w:ascii="宋体" w:hAnsi="宋体" w:eastAsia="宋体"/>
          <w:sz w:val="24"/>
        </w:rPr>
        <w:t>三体宇宙，未来事务管理局，森雨文化联合编著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三体艺术插画集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三体宇宙，未来事务管理局，森雨文化联合编著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本书出售、求购地址：https://www.jiaokey.com/book/detail/14633198.html</w:t>
      </w:r>
    </w:p>
    <w:p>
      <w:r>
        <w:t>更多相关图书推荐：https://www.jiaokey.com</w:t>
      </w:r>
    </w:p>
    <w:p>
      <w:r>
        <w:t>三体宇宙，未来事务管理局，森雨文化联合编著 其他作品：https://www.jiaokey.com/tag/三体宇宙，未来事务管理局，森雨文化联合编著.html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关键词搜索：https://www.jiaokey.com/tag/三体艺术插画集.html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