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萌萌哒  动物手账简笔画手绘教程</w:t>
      </w:r>
    </w:p>
    <w:p>
      <w:r>
        <w:rPr>
          <w:rFonts w:ascii="宋体" w:hAnsi="宋体" w:eastAsia="宋体"/>
          <w:sz w:val="24"/>
        </w:rPr>
        <w:t>易舟责任编辑；东方智典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萌萌哒  动物手账简笔画手绘教程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易舟责任编辑；东方智典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本书出售、求购地址：https://www.jiaokey.com/book/detail/14633191.html</w:t>
      </w:r>
    </w:p>
    <w:p>
      <w:r>
        <w:t>更多相关图书推荐：https://www.jiaokey.com</w:t>
      </w:r>
    </w:p>
    <w:p>
      <w:r>
        <w:t>易舟责任编辑；东方智典 其他作品：https://www.jiaokey.com/tag/易舟责任编辑；东方智典.html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关键词搜索：https://www.jiaokey.com/tag/萌萌哒  动物手账简笔画手绘教程.html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