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天水与“一带一路”沿线国家全域旅游文化横向对接英汉双语转换</w:t>
      </w:r>
    </w:p>
    <w:p>
      <w:r>
        <w:rPr>
          <w:rFonts w:ascii="宋体" w:hAnsi="宋体" w:eastAsia="宋体"/>
          <w:sz w:val="24"/>
        </w:rPr>
        <w:t>马英莲，龚金霞著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天水与“一带一路”沿线国家全域旅游文化横向对接英汉双语转换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马英莲，龚金霞著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本书出售、求购地址：https://www.jiaokey.com/book/detail/14633180.html</w:t>
      </w:r>
    </w:p>
    <w:p>
      <w:r>
        <w:t>更多相关图书推荐：https://www.jiaokey.com</w:t>
      </w:r>
    </w:p>
    <w:p>
      <w:r>
        <w:t>马英莲，龚金霞著 其他作品：https://www.jiaokey.com/tag/马英莲，龚金霞著.html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关键词搜索：https://www.jiaokey.com/tag/天水与“一带一路”沿线国家全域旅游文化横向对接英汉双语转换.html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