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书名：画说诗经</w:t>
      </w:r>
    </w:p>
    <w:p>
      <w:r>
        <w:t>作者：许渊冲译；陈家泠等绘</w:t>
      </w:r>
    </w:p>
    <w:p>
      <w:r>
        <w:t>出版社：中译出版社,2019.04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画说诗经 评论地址：https://www.jiaokey.com/book/detail/14633170.html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