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甘肃省文化资源名录  第15卷  不可移动文物  精装</w:t>
      </w:r>
    </w:p>
    <w:p>
      <w:r>
        <w:rPr>
          <w:rFonts w:ascii="宋体" w:hAnsi="宋体" w:eastAsia="宋体"/>
          <w:sz w:val="24"/>
        </w:rPr>
        <w:t>陈青，王福生总主编；尹小娟本卷主编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甘肃省文化资源名录  第15卷  不可移动文物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陈青，王福生总主编；尹小娟本卷主编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本书出售、求购地址：https://www.jiaokey.com/book/detail/14633148.html</w:t>
      </w:r>
    </w:p>
    <w:p>
      <w:r>
        <w:t>更多相关图书推荐：https://www.jiaokey.com</w:t>
      </w:r>
    </w:p>
    <w:p>
      <w:r>
        <w:t>陈青，王福生总主编；尹小娟本卷主编 其他作品：https://www.jiaokey.com/tag/陈青，王福生总主编；尹小娟本卷主编.html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关键词搜索：https://www.jiaokey.com/tag/甘肃省文化资源名录  第15卷  不可移动文物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