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书名：汇添富基金·世界资本经典译丛  资本之城  英国金融革命中的政治与市场  引进版</w:t>
      </w:r>
    </w:p>
    <w:p>
      <w:r>
        <w:t>作者：陈佶责任编辑；李栋飏译；（美）布鲁斯·G.卡拉瑟斯</w:t>
      </w:r>
    </w:p>
    <w:p>
      <w:r>
        <w:t>出版社：上海:上海财经大学出版社,2019.06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汇添富基金·世界资本经典译丛  资本之城  英国金融革命中的政治与市场  引进版 评论地址：https://www.jiaokey.com/book/detail/14633143.html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