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书名：领事方苏雅</w:t>
      </w:r>
    </w:p>
    <w:p>
      <w:r>
        <w:t>作者：（法）德西雷·勒努瓦著；许涛，张蕊子译</w:t>
      </w:r>
    </w:p>
    <w:p>
      <w:r>
        <w:t>出版社：南京:译林出版社,2019.05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领事方苏雅 评论地址：https://www.jiaokey.com/book/detail/14633134.html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