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书名：跨越40年  闽商创业史</w:t>
      </w:r>
    </w:p>
    <w:p>
      <w:r>
        <w:t>作者：《闽商》杂志社采编中心</w:t>
      </w:r>
    </w:p>
    <w:p>
      <w:r>
        <w:t>出版社：厦门:厦门大学出版社,2019.06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跨越40年  闽商创业史 评论地址：https://www.jiaokey.com/book/detail/14633130.html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