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企业生命周期不同阶段先验知识与创业机会识别的关系研究</w:t>
      </w:r>
    </w:p>
    <w:p>
      <w:r>
        <w:rPr>
          <w:rFonts w:ascii="宋体" w:hAnsi="宋体" w:eastAsia="宋体"/>
          <w:sz w:val="24"/>
        </w:rPr>
        <w:t>王竞一著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企业生命周期不同阶段先验知识与创业机会识别的关系研究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本书出售、求购地址：https://www.jiaokey.com/book/detail/14633083.html</w:t>
      </w:r>
    </w:p>
    <w:p>
      <w:r>
        <w:t>更多相关图书推荐：https://www.jiaokey.com</w:t>
      </w:r>
    </w:p>
    <w:p>
      <w:r>
        <w:t>王竞一著 其他作品：https://www.jiaokey.com/tag/王竞一著.html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关键词搜索：https://www.jiaokey.com/tag/企业生命周期不同阶段先验知识与创业机会识别的关系研究.html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