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机器交易  利用算法赢得市场先机</w:t>
      </w:r>
    </w:p>
    <w:p>
      <w:r>
        <w:rPr>
          <w:rFonts w:ascii="宋体" w:hAnsi="宋体" w:eastAsia="宋体"/>
          <w:sz w:val="24"/>
        </w:rPr>
        <w:t>林通译；（美）欧内斯特·P.陈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机器交易  利用算法赢得市场先机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林通译；（美）欧内斯特·P.陈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本书出售、求购地址：https://www.jiaokey.com/book/detail/14633073.html</w:t>
      </w:r>
    </w:p>
    <w:p>
      <w:r>
        <w:t>更多相关图书推荐：https://www.jiaokey.com</w:t>
      </w:r>
    </w:p>
    <w:p>
      <w:r>
        <w:t>林通译；（美）欧内斯特·P.陈 其他作品：https://www.jiaokey.com/tag/林通译；（美）欧内斯特·P.陈.html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关键词搜索：https://www.jiaokey.com/tag/机器交易  利用算法赢得市场先机.html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