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关于知识价值的若干思考</w:t>
      </w:r>
    </w:p>
    <w:p>
      <w:r>
        <w:rPr>
          <w:rFonts w:ascii="宋体" w:hAnsi="宋体" w:eastAsia="宋体"/>
          <w:sz w:val="24"/>
        </w:rPr>
        <w:t>蒋淑娟责任编辑；余青山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关于知识价值的若干思考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蒋淑娟责任编辑；余青山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本书出售、求购地址：https://www.jiaokey.com/book/detail/14633054.html</w:t>
      </w:r>
    </w:p>
    <w:p>
      <w:r>
        <w:t>更多相关图书推荐：https://www.jiaokey.com</w:t>
      </w:r>
    </w:p>
    <w:p>
      <w:r>
        <w:t>蒋淑娟责任编辑；余青山 其他作品：https://www.jiaokey.com/tag/蒋淑娟责任编辑；余青山.html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关键词搜索：https://www.jiaokey.com/tag/关于知识价值的若干思考.html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